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TEAM    </w:t>
      </w:r>
      <w:r>
        <w:t xml:space="preserve">   FRIENDLY    </w:t>
      </w:r>
      <w:r>
        <w:t xml:space="preserve">   KIND    </w:t>
      </w:r>
      <w:r>
        <w:t xml:space="preserve">   SUPPORTIVE    </w:t>
      </w:r>
      <w:r>
        <w:t xml:space="preserve">   WINNERS    </w:t>
      </w:r>
      <w:r>
        <w:t xml:space="preserve">   RESPECT    </w:t>
      </w:r>
      <w:r>
        <w:t xml:space="preserve">   ENGAGED    </w:t>
      </w:r>
      <w:r>
        <w:t xml:space="preserve">   ENCOURAGE    </w:t>
      </w:r>
      <w:r>
        <w:t xml:space="preserve">   FORGIVE    </w:t>
      </w:r>
      <w:r>
        <w:t xml:space="preserve">   MOTIVATED    </w:t>
      </w:r>
      <w:r>
        <w:t xml:space="preserve">   SUCCESS    </w:t>
      </w:r>
      <w:r>
        <w:t xml:space="preserve">   LAUGHTER    </w:t>
      </w:r>
      <w:r>
        <w:t xml:space="preserve">   EMPOWER    </w:t>
      </w:r>
      <w:r>
        <w:t xml:space="preserve">   RESOLVE    </w:t>
      </w:r>
      <w:r>
        <w:t xml:space="preserve">   INSPIRING    </w:t>
      </w:r>
      <w:r>
        <w:t xml:space="preserve">   MARVELOUS    </w:t>
      </w:r>
      <w:r>
        <w:t xml:space="preserve">   FANTASTIC    </w:t>
      </w:r>
      <w:r>
        <w:t xml:space="preserve">   GOALS    </w:t>
      </w:r>
      <w:r>
        <w:t xml:space="preserve">   AWESOME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POSTIVE WORDS</dc:title>
  <dcterms:created xsi:type="dcterms:W3CDTF">2021-10-11T14:41:58Z</dcterms:created>
  <dcterms:modified xsi:type="dcterms:W3CDTF">2021-10-11T14:41:58Z</dcterms:modified>
</cp:coreProperties>
</file>