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POSTMODERNISM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Criticism of postmodernism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Fundamental freedoms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believes in a risk adverse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self policing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Sociological theory stemming from modernism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it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modernism associated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Inability to distinguish reality from a simulation of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Multiple types of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Setting free from restrictions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it developed?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data type prefered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Lyotard reject?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process, act or ideology becomes attached to social norms and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POSTMODERNISM </dc:title>
  <dcterms:created xsi:type="dcterms:W3CDTF">2021-10-11T14:41:39Z</dcterms:created>
  <dcterms:modified xsi:type="dcterms:W3CDTF">2021-10-11T14:41:39Z</dcterms:modified>
</cp:coreProperties>
</file>