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POSTNATAL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DIABETES    </w:t>
      </w:r>
      <w:r>
        <w:t xml:space="preserve">   BABIESCRY    </w:t>
      </w:r>
      <w:r>
        <w:t xml:space="preserve">   BOWELS    </w:t>
      </w:r>
      <w:r>
        <w:t xml:space="preserve">   MICTURITION    </w:t>
      </w:r>
      <w:r>
        <w:t xml:space="preserve">   LEGSWELLING    </w:t>
      </w:r>
      <w:r>
        <w:t xml:space="preserve">   HAEMOGLOBIN    </w:t>
      </w:r>
      <w:r>
        <w:t xml:space="preserve">   SAFESLEEPING    </w:t>
      </w:r>
      <w:r>
        <w:t xml:space="preserve">   WOUNDHEALING    </w:t>
      </w:r>
      <w:r>
        <w:t xml:space="preserve">   MEDICATION    </w:t>
      </w:r>
      <w:r>
        <w:t xml:space="preserve">   ANXIETY    </w:t>
      </w:r>
      <w:r>
        <w:t xml:space="preserve">   DEPRESSION    </w:t>
      </w:r>
      <w:r>
        <w:t xml:space="preserve">   RETAINEDPRODUCTS    </w:t>
      </w:r>
      <w:r>
        <w:t xml:space="preserve">   BREASTS    </w:t>
      </w:r>
      <w:r>
        <w:t xml:space="preserve">   INFECTION    </w:t>
      </w:r>
      <w:r>
        <w:t xml:space="preserve">   PAIN    </w:t>
      </w:r>
      <w:r>
        <w:t xml:space="preserve">   WOUND    </w:t>
      </w:r>
      <w:r>
        <w:t xml:space="preserve">   TRAUMA    </w:t>
      </w:r>
      <w:r>
        <w:t xml:space="preserve">   BLOODLOSS    </w:t>
      </w:r>
      <w:r>
        <w:t xml:space="preserve">   BLOODPRESSURE    </w:t>
      </w:r>
      <w:r>
        <w:t xml:space="preserve">   LEGPAIN    </w:t>
      </w:r>
      <w:r>
        <w:t xml:space="preserve">   OEDEMA    </w:t>
      </w:r>
      <w:r>
        <w:t xml:space="preserve">   DEEPVEINTHROMBOSIS    </w:t>
      </w:r>
      <w:r>
        <w:t xml:space="preserve">   INVOLUTION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POSTNATAL CHECK</dc:title>
  <dcterms:created xsi:type="dcterms:W3CDTF">2021-11-03T03:52:28Z</dcterms:created>
  <dcterms:modified xsi:type="dcterms:W3CDTF">2021-11-03T03:52:28Z</dcterms:modified>
</cp:coreProperties>
</file>