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POSTWAR UNCERTAINTY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German Philosopher who wrote that Western ideas such as reason, democracy, and progress had stifled people’s creativity and actions.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philosophy based on the idea that people give meaning to their lives through their choices and actions.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American pilot who captured the world’s attention with a 33-hour solo flight from New York to Paris.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Einstein’s idea about the interrelationships between time and space and between energy and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Austrian Physician who constructed a theory about the human mind. He believed that much of a human’s behavior is irrational, or beyond reason.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title of this section?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American who, in 1932, became the first woman to fly solo across the Atlantic.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german physicist who theorized that while the speed of light is constant.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20th century artistic movement that focuses on the workings of the unconscious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20th century style of popular music developed mainly by African American musicians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POSTWAR UNCERTAINTY</dc:title>
  <dcterms:created xsi:type="dcterms:W3CDTF">2021-10-11T14:42:07Z</dcterms:created>
  <dcterms:modified xsi:type="dcterms:W3CDTF">2021-10-11T14:42:07Z</dcterms:modified>
</cp:coreProperties>
</file>