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reticulocytes have that makes them stain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Image made by pulsing magnetic energy to patient and collecting returning radiowaves.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"Fast electrons slow as they approach a tungsten nucleus, emitting energy as x rays' - name the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anaemia is it when RBC look normal but they are low in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x-ray absorption into a tissue most dependent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RBC you would find in haemolytic anaemia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radioactivity in a 1.down indicate?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Imaging representing distribution of radioactivity in a patient.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test would you use to measure the ratio of RBC to the total blood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anaemia is it when RBCs appear pale?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could regenerative anaemia occur?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 1</dc:title>
  <dcterms:created xsi:type="dcterms:W3CDTF">2021-10-11T14:41:18Z</dcterms:created>
  <dcterms:modified xsi:type="dcterms:W3CDTF">2021-10-11T14:41:18Z</dcterms:modified>
</cp:coreProperties>
</file>