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POTATO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Starch    </w:t>
      </w:r>
      <w:r>
        <w:t xml:space="preserve">   Agriculture    </w:t>
      </w:r>
      <w:r>
        <w:t xml:space="preserve">   Detrimental    </w:t>
      </w:r>
      <w:r>
        <w:t xml:space="preserve">   Apple of the Prairies    </w:t>
      </w:r>
      <w:r>
        <w:t xml:space="preserve">   Mashed    </w:t>
      </w:r>
      <w:r>
        <w:t xml:space="preserve">   Celtic    </w:t>
      </w:r>
      <w:r>
        <w:t xml:space="preserve">   Necessity    </w:t>
      </w:r>
      <w:r>
        <w:t xml:space="preserve">   Theory of Reality    </w:t>
      </w:r>
      <w:r>
        <w:t xml:space="preserve">   Coffin Ships    </w:t>
      </w:r>
      <w:r>
        <w:t xml:space="preserve">   Santiago Cajal    </w:t>
      </w:r>
      <w:r>
        <w:t xml:space="preserve">   Seventeenth Century    </w:t>
      </w:r>
      <w:r>
        <w:t xml:space="preserve">   Phytophthora Infestans    </w:t>
      </w:r>
      <w:r>
        <w:t xml:space="preserve">   Death    </w:t>
      </w:r>
      <w:r>
        <w:t xml:space="preserve">   Yam    </w:t>
      </w:r>
      <w:r>
        <w:t xml:space="preserve">   Lotze    </w:t>
      </w:r>
      <w:r>
        <w:t xml:space="preserve">   Irish    </w:t>
      </w:r>
      <w:r>
        <w:t xml:space="preserve">   Famine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 SEARCH </dc:title>
  <dcterms:created xsi:type="dcterms:W3CDTF">2021-10-11T14:42:25Z</dcterms:created>
  <dcterms:modified xsi:type="dcterms:W3CDTF">2021-10-11T14:42:25Z</dcterms:modified>
</cp:coreProperties>
</file>