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POTTERY</w:t>
      </w:r>
    </w:p>
    <w:p>
      <w:pPr>
        <w:pStyle w:val="Questions"/>
      </w:pPr>
      <w:r>
        <w:t xml:space="preserve">1. TEROTYP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LPSI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RCOES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BELDN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CRCEISAM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PHNCI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LBSA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2021-10-11T14:42:12Z</dcterms:created>
  <dcterms:modified xsi:type="dcterms:W3CDTF">2021-10-11T14:42:12Z</dcterms:modified>
</cp:coreProperties>
</file>