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POTTERY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clay which allows it to be manipulated into different shapes without cracking or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temperature at which the clay becomes hard and durable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Mixture of Kaolin, flint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observation hole in the wall or door of a kiln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Non-transparent glaze, it covers the clay or glaze beneath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with either a manual or an electric rotating wheel head used to sit at and make pottery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Firing with a full suplly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dull glaze surface, not very reflective when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Stage of clay between plastic and bone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machine for mixing clay and recycling clay</w:t>
            </w:r>
          </w:p>
        </w:tc>
      </w:tr>
    </w:tbl>
    <w:p>
      <w:pPr>
        <w:pStyle w:val="WordBankLarge"/>
      </w:pPr>
      <w:r>
        <w:t xml:space="preserve">   Kiln Wash    </w:t>
      </w:r>
      <w:r>
        <w:t xml:space="preserve">   Leather Hard    </w:t>
      </w:r>
      <w:r>
        <w:t xml:space="preserve">   Matt Glaze    </w:t>
      </w:r>
      <w:r>
        <w:t xml:space="preserve">   Maturing Point    </w:t>
      </w:r>
      <w:r>
        <w:t xml:space="preserve">   Opaque Glaze    </w:t>
      </w:r>
      <w:r>
        <w:t xml:space="preserve">   Oxidation    </w:t>
      </w:r>
      <w:r>
        <w:t xml:space="preserve">   Peephole    </w:t>
      </w:r>
      <w:r>
        <w:t xml:space="preserve">   Plasticity    </w:t>
      </w:r>
      <w:r>
        <w:t xml:space="preserve">   Potters Wheel    </w:t>
      </w:r>
      <w:r>
        <w:t xml:space="preserve">   Pug Mill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POTTERY CROSSWORD PUZZLE</dc:title>
  <dcterms:created xsi:type="dcterms:W3CDTF">2021-10-11T14:42:30Z</dcterms:created>
  <dcterms:modified xsi:type="dcterms:W3CDTF">2021-10-11T14:42:30Z</dcterms:modified>
</cp:coreProperties>
</file>