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 is a meeting of the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advises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announce presidency you become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must be a natural born citizen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must be at least__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has the official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president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win the ____ but lose the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are elections that decide who will serve as the representative of the party in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positions are in the cabinet?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POTUS</dc:title>
  <dcterms:created xsi:type="dcterms:W3CDTF">2021-10-11T14:42:01Z</dcterms:created>
  <dcterms:modified xsi:type="dcterms:W3CDTF">2021-10-11T14:42:01Z</dcterms:modified>
</cp:coreProperties>
</file>