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POULTRY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Done so poultry retains it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this type of cooking for older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 to see if poultry is cooked thoroughly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Killed, plucked, drained but has head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Poultry grades B and C are 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Domesticated bird raised for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goose younger than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 organs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Inspects poultry and poultry processing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tender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Immature pigeon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factor poultry grading is based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young, immature chicken of either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POULTRY</dc:title>
  <dcterms:created xsi:type="dcterms:W3CDTF">2021-10-11T14:43:45Z</dcterms:created>
  <dcterms:modified xsi:type="dcterms:W3CDTF">2021-10-11T14:43:45Z</dcterms:modified>
</cp:coreProperties>
</file>