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 IN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violence    </w:t>
      </w:r>
      <w:r>
        <w:t xml:space="preserve">   faith    </w:t>
      </w:r>
      <w:r>
        <w:t xml:space="preserve">   uneducated    </w:t>
      </w:r>
      <w:r>
        <w:t xml:space="preserve">   unemployed    </w:t>
      </w:r>
      <w:r>
        <w:t xml:space="preserve">   starvation    </w:t>
      </w:r>
      <w:r>
        <w:t xml:space="preserve">   difficult    </w:t>
      </w:r>
      <w:r>
        <w:t xml:space="preserve">   hardship    </w:t>
      </w:r>
      <w:r>
        <w:t xml:space="preserve">   beggar    </w:t>
      </w:r>
      <w:r>
        <w:t xml:space="preserve">   homeless    </w:t>
      </w:r>
      <w:r>
        <w:t xml:space="preserve">   misery    </w:t>
      </w:r>
      <w:r>
        <w:t xml:space="preserve">   neediness    </w:t>
      </w:r>
      <w:r>
        <w:t xml:space="preserve">   poor    </w:t>
      </w:r>
      <w:r>
        <w:t xml:space="preserve">   poverty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 IN INDIA </dc:title>
  <dcterms:created xsi:type="dcterms:W3CDTF">2021-10-11T14:43:09Z</dcterms:created>
  <dcterms:modified xsi:type="dcterms:W3CDTF">2021-10-11T14:43:09Z</dcterms:modified>
</cp:coreProperties>
</file>