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DEPRESSION    </w:t>
      </w:r>
      <w:r>
        <w:t xml:space="preserve">   HUNGER    </w:t>
      </w:r>
      <w:r>
        <w:t xml:space="preserve">   CRIME    </w:t>
      </w:r>
      <w:r>
        <w:t xml:space="preserve">   UNEMPLOYED    </w:t>
      </w:r>
      <w:r>
        <w:t xml:space="preserve">   EMPLOYMENT    </w:t>
      </w:r>
      <w:r>
        <w:t xml:space="preserve">   POOR PEOPLE    </w:t>
      </w:r>
      <w:r>
        <w:t xml:space="preserve">   CHRONIC POVERTY    </w:t>
      </w:r>
      <w:r>
        <w:t xml:space="preserve">   RELATIVE POVERTY    </w:t>
      </w:r>
      <w:r>
        <w:t xml:space="preserve">   POVERTY LINE    </w:t>
      </w:r>
      <w:r>
        <w:t xml:space="preserve">   DOLLAR    </w:t>
      </w:r>
      <w:r>
        <w:t xml:space="preserve">   SHELTER    </w:t>
      </w:r>
      <w:r>
        <w:t xml:space="preserve">   CLOTHING    </w:t>
      </w:r>
      <w:r>
        <w:t xml:space="preserve">   FOOD    </w:t>
      </w:r>
      <w:r>
        <w:t xml:space="preserve">   POVERTY    </w:t>
      </w:r>
      <w:r>
        <w:t xml:space="preserve">   ABSOLUTE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2021-10-11T14:42:49Z</dcterms:created>
  <dcterms:modified xsi:type="dcterms:W3CDTF">2021-10-11T14:42:49Z</dcterms:modified>
</cp:coreProperties>
</file>