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POV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POV CAN DESCRIBE ANYONE'S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POV PRONOUN WOULD YOU USE WHEN TALKING ABOUT YOU AND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THIRD PERSON PRONOUN CAN FINISH THE SENTENCE . THEY DID IT 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THIRD PERSON POV TELLS EVERYONE'S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 POV PRONOUN  DESCRIBES A GROUP OF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POV INVOLVES THE PRONOUN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POV PRONOUN DESCRIBES SOMEONE SPEAKING ABOUT A 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POV DESCRIBES YOUR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FIRST PERSON PRONOUN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FIRST PERSON PRONOUN MEANS I DID IT ON MY 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 CROSSWORD</dc:title>
  <dcterms:created xsi:type="dcterms:W3CDTF">2021-10-11T14:43:26Z</dcterms:created>
  <dcterms:modified xsi:type="dcterms:W3CDTF">2021-10-11T14:43:26Z</dcterms:modified>
</cp:coreProperties>
</file>