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POWDER METALLURGY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Number of steps involved in powder metallurgy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Filling of pores through a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Giving shape to the powder metallurgy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second step of powder metallurgy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When oxides,carbides etc get converted into powders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Rotation of solid metal under centrifugal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process in which you force the powder through a 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Method used for getting powders of carbonyls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Converting molten metal to powder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Heating of the metal below it's melting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POWDER METALLURGY</dc:title>
  <dcterms:created xsi:type="dcterms:W3CDTF">2021-10-11T14:42:53Z</dcterms:created>
  <dcterms:modified xsi:type="dcterms:W3CDTF">2021-10-11T14:42:53Z</dcterms:modified>
</cp:coreProperties>
</file>