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POWERFORCE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“To x or not to x” by a famous English Poet and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Liable, Obligated, Traceable, Referable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letter of each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occupy the attention or efforts of (a person or persons)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mind is like a parachute, it doesn't work unless it's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encompassing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connection between people, families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necessary to make a good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Unanimous clue at one, in accordance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indefinable level of worth, meaning different things at different life stages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POWERFORCE Crossword</dc:title>
  <dcterms:created xsi:type="dcterms:W3CDTF">2021-10-11T14:44:03Z</dcterms:created>
  <dcterms:modified xsi:type="dcterms:W3CDTF">2021-10-11T14:44:03Z</dcterms:modified>
</cp:coreProperties>
</file>