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POWERFUL WORDS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NEW    </w:t>
      </w:r>
      <w:r>
        <w:t xml:space="preserve">   AFTER    </w:t>
      </w:r>
      <w:r>
        <w:t xml:space="preserve">   DAY    </w:t>
      </w:r>
      <w:r>
        <w:t xml:space="preserve">   SELF    </w:t>
      </w:r>
      <w:r>
        <w:t xml:space="preserve">   LOVE    </w:t>
      </w:r>
      <w:r>
        <w:t xml:space="preserve">   HEALTH    </w:t>
      </w:r>
      <w:r>
        <w:t xml:space="preserve">   INNOVATION    </w:t>
      </w:r>
      <w:r>
        <w:t xml:space="preserve">   BEHAVIORAL    </w:t>
      </w:r>
      <w:r>
        <w:t xml:space="preserve">   SMILE    </w:t>
      </w:r>
      <w:r>
        <w:t xml:space="preserve">   HAPPY    </w:t>
      </w:r>
      <w:r>
        <w:t xml:space="preserve">   COMMUNITY    </w:t>
      </w:r>
      <w:r>
        <w:t xml:space="preserve">   FAMILY    </w:t>
      </w:r>
      <w:r>
        <w:t xml:space="preserve">   HOPE    </w:t>
      </w:r>
      <w:r>
        <w:t xml:space="preserve">   GOALS    </w:t>
      </w:r>
      <w:r>
        <w:t xml:space="preserve">   JOY    </w:t>
      </w:r>
      <w:r>
        <w:t xml:space="preserve">   LIFE    </w:t>
      </w:r>
      <w:r>
        <w:t xml:space="preserve">   EXPLAIN    </w:t>
      </w:r>
      <w:r>
        <w:t xml:space="preserve">   INFER    </w:t>
      </w:r>
      <w:r>
        <w:t xml:space="preserve">   ANALYZE    </w:t>
      </w:r>
      <w:r>
        <w:t xml:space="preserve">   SUMMARY    </w:t>
      </w:r>
      <w:r>
        <w:t xml:space="preserve">   TRACE    </w:t>
      </w:r>
      <w:r>
        <w:t xml:space="preserve">   EVALUATE    </w:t>
      </w:r>
      <w:r>
        <w:t xml:space="preserve">   CPMPARE    </w:t>
      </w:r>
      <w:r>
        <w:t xml:space="preserve">   PREDICT    </w:t>
      </w:r>
      <w:r>
        <w:t xml:space="preserve">   FORMULATE    </w:t>
      </w:r>
      <w:r>
        <w:t xml:space="preserve">   DESCRIBE    </w:t>
      </w:r>
      <w:r>
        <w:t xml:space="preserve">   HERITAGE    </w:t>
      </w:r>
      <w:r>
        <w:t xml:space="preserve">   SUPPORT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POWERFUL WORDS VOCABULARY</dc:title>
  <dcterms:created xsi:type="dcterms:W3CDTF">2021-10-11T14:43:58Z</dcterms:created>
  <dcterms:modified xsi:type="dcterms:W3CDTF">2021-10-11T14:43:58Z</dcterms:modified>
</cp:coreProperties>
</file>