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fight    </w:t>
      </w:r>
      <w:r>
        <w:t xml:space="preserve">   heroic    </w:t>
      </w:r>
      <w:r>
        <w:t xml:space="preserve">   ring    </w:t>
      </w:r>
      <w:r>
        <w:t xml:space="preserve">   eric    </w:t>
      </w:r>
      <w:r>
        <w:t xml:space="preserve">   pennsylvania    </w:t>
      </w:r>
      <w:r>
        <w:t xml:space="preserve">   plunkett    </w:t>
      </w:r>
      <w:r>
        <w:t xml:space="preserve">   thirteen    </w:t>
      </w:r>
      <w:r>
        <w:t xml:space="preserve">   junkyard    </w:t>
      </w:r>
      <w:r>
        <w:t xml:space="preserve">   powers    </w:t>
      </w:r>
      <w:r>
        <w:t xml:space="preserve">   electric    </w:t>
      </w:r>
      <w:r>
        <w:t xml:space="preserve">   treehouse    </w:t>
      </w:r>
      <w:r>
        <w:t xml:space="preserve">   daniel    </w:t>
      </w:r>
      <w:r>
        <w:t xml:space="preserve">   molly    </w:t>
      </w:r>
      <w:r>
        <w:t xml:space="preserve">   flying    </w:t>
      </w:r>
      <w:r>
        <w:t xml:space="preserve">   shroud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POWERLESS</dc:title>
  <dcterms:created xsi:type="dcterms:W3CDTF">2021-10-11T14:43:17Z</dcterms:created>
  <dcterms:modified xsi:type="dcterms:W3CDTF">2021-10-11T14:43:17Z</dcterms:modified>
</cp:coreProperties>
</file>