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connection between people, families and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“To x or not to x” by a famous English Poet and playright...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mind is like a parachute, it doesn't work unless it's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for: Importance, worth and usefulness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your holiday meal and drinks are fully paid for....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jury's verdict MUST be....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interest someone in something and keep them thinking about it....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for: Liable, Obligated, Traceable, Referable.....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necessary to make a good song....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game we played as kids "hide &amp; ...."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CROSSWORD</dc:title>
  <dcterms:created xsi:type="dcterms:W3CDTF">2021-10-11T14:43:39Z</dcterms:created>
  <dcterms:modified xsi:type="dcterms:W3CDTF">2021-10-11T14:43:39Z</dcterms:modified>
</cp:coreProperties>
</file>