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 OF THE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heart    </w:t>
      </w:r>
      <w:r>
        <w:t xml:space="preserve">   feel    </w:t>
      </w:r>
      <w:r>
        <w:t xml:space="preserve">   see    </w:t>
      </w:r>
      <w:r>
        <w:t xml:space="preserve">   hear    </w:t>
      </w:r>
      <w:r>
        <w:t xml:space="preserve">   tongues    </w:t>
      </w:r>
      <w:r>
        <w:t xml:space="preserve">   testify    </w:t>
      </w:r>
      <w:r>
        <w:t xml:space="preserve">   holy spirit    </w:t>
      </w:r>
      <w:r>
        <w:t xml:space="preserve">   witness    </w:t>
      </w:r>
      <w:r>
        <w:t xml:space="preserve">   Acts    </w:t>
      </w:r>
      <w:r>
        <w:t xml:space="preserve">   fire    </w:t>
      </w:r>
      <w:r>
        <w:t xml:space="preserve">   pneumonia    </w:t>
      </w:r>
      <w:r>
        <w:t xml:space="preserve">   wind    </w:t>
      </w:r>
      <w:r>
        <w:t xml:space="preserve">   mighty    </w:t>
      </w:r>
      <w:r>
        <w:t xml:space="preserve">  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OF THE HOLY SPIRIT</dc:title>
  <dcterms:created xsi:type="dcterms:W3CDTF">2021-10-11T14:42:11Z</dcterms:created>
  <dcterms:modified xsi:type="dcterms:W3CDTF">2021-10-11T14:42:11Z</dcterms:modified>
</cp:coreProperties>
</file>