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POWER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Small"/>
      </w:pPr>
      <w:r>
        <w:t xml:space="preserve">   HAVE    </w:t>
      </w:r>
      <w:r>
        <w:t xml:space="preserve">   OF    </w:t>
      </w:r>
      <w:r>
        <w:t xml:space="preserve">   WE    </w:t>
      </w:r>
      <w:r>
        <w:t xml:space="preserve">   THIS    </w:t>
      </w:r>
      <w:r>
        <w:t xml:space="preserve">   THEY    </w:t>
      </w:r>
      <w:r>
        <w:t xml:space="preserve">   THE    </w:t>
      </w:r>
      <w:r>
        <w:t xml:space="preserve">   SEE    </w:t>
      </w:r>
      <w:r>
        <w:t xml:space="preserve">   MY    </w:t>
      </w:r>
      <w:r>
        <w:t xml:space="preserve">   LOVE    </w:t>
      </w:r>
      <w:r>
        <w:t xml:space="preserve">   LOTS    </w:t>
      </w:r>
      <w:r>
        <w:t xml:space="preserve">   LIKE    </w:t>
      </w:r>
      <w:r>
        <w:t xml:space="preserve">   LOOK    </w:t>
      </w:r>
      <w:r>
        <w:t xml:space="preserve">   IS    </w:t>
      </w:r>
      <w:r>
        <w:t xml:space="preserve">   I    </w:t>
      </w:r>
      <w:r>
        <w:t xml:space="preserve">   CAN    </w:t>
      </w:r>
      <w:r>
        <w:t xml:space="preserve">   AT    </w:t>
      </w:r>
      <w:r>
        <w:t xml:space="preserve">   AM    </w:t>
      </w:r>
      <w:r>
        <w:t xml:space="preserve">   ALL    </w:t>
      </w:r>
      <w:r>
        <w:t xml:space="preserve">   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 WORDS</dc:title>
  <dcterms:created xsi:type="dcterms:W3CDTF">2021-10-11T14:44:26Z</dcterms:created>
  <dcterms:modified xsi:type="dcterms:W3CDTF">2021-10-11T14:44:26Z</dcterms:modified>
</cp:coreProperties>
</file>