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 WOW</w:t>
      </w:r>
    </w:p>
    <w:p>
      <w:pPr>
        <w:pStyle w:val="Questions"/>
      </w:pPr>
      <w:r>
        <w:t xml:space="preserve">1. MPRE DOR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EOWDLRYRB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NWIRAFEVGE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ART TALI BOMC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HIRA IXSOTNESEN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TEATS ORBAD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PRMEEI TUBEAY CHLOSO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MTITLCOSSOGEO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HIAR SGNILYT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EYLGAAAB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EMORB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SECURLPUT SLANI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ERMCLA NIOSR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SDESR OCED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YPIVTSITOI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OFSNIEPISALMOSR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OGDO SVEIB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IGSRMNTAA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OROFPTLOI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CERRAE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 WOW</dc:title>
  <dcterms:created xsi:type="dcterms:W3CDTF">2021-10-11T14:43:20Z</dcterms:created>
  <dcterms:modified xsi:type="dcterms:W3CDTF">2021-10-11T14:43:20Z</dcterms:modified>
</cp:coreProperties>
</file>