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POW: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name of Japans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theater of war was the Thia-Burma Railway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ww2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first name of England's leader during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sport did weary Dunlop represent Australia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Weary Dunlop and his fellow prisoners manage to make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Weary Dunlop's field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ww2 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Germany's leaders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last name of England's leader during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artificial body part did Weary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prisoners make in Thia-Burma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common disease that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name of Germany's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last name of Japans leader?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POW: WW2</dc:title>
  <dcterms:created xsi:type="dcterms:W3CDTF">2021-10-11T14:42:17Z</dcterms:created>
  <dcterms:modified xsi:type="dcterms:W3CDTF">2021-10-11T14:42:17Z</dcterms:modified>
</cp:coreProperties>
</file>