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PPC Definition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Prayer    </w:t>
      </w:r>
      <w:r>
        <w:t xml:space="preserve">   Inspired    </w:t>
      </w:r>
      <w:r>
        <w:t xml:space="preserve">   Healing    </w:t>
      </w:r>
      <w:r>
        <w:t xml:space="preserve">   Share    </w:t>
      </w:r>
      <w:r>
        <w:t xml:space="preserve">   Discipleship    </w:t>
      </w:r>
      <w:r>
        <w:t xml:space="preserve">   Reflection    </w:t>
      </w:r>
      <w:r>
        <w:t xml:space="preserve">   Adoration    </w:t>
      </w:r>
      <w:r>
        <w:t xml:space="preserve">   Word    </w:t>
      </w:r>
      <w:r>
        <w:t xml:space="preserve">   Energy    </w:t>
      </w:r>
      <w:r>
        <w:t xml:space="preserve">   Time    </w:t>
      </w:r>
      <w:r>
        <w:t xml:space="preserve">   Service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PPC Definition </dc:title>
  <dcterms:created xsi:type="dcterms:W3CDTF">2021-10-11T14:43:22Z</dcterms:created>
  <dcterms:modified xsi:type="dcterms:W3CDTF">2021-10-11T14:43:22Z</dcterms:modified>
</cp:coreProperties>
</file>