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PPE/Infection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is your resistance to a particular infection or toxin.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Chapter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Occupational Safety and Health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Respiratory pathogens are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Centers for Disease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who's had a heart attack is considered to be in _____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very last PPE to be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Saliva, blood, bodily fluids are considered ____ contact.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Sterilizes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Complete destruction of bacteria AND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Personal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Biohazard waste goes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clean in order to destroy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OSHA is to Universal Precautions as CDC is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Touch-point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degree of toxicity to which an infectious agent can cause diseaase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is dirty, it is said to be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Pathogens from an accidental needlestick would be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Whole facial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Synonymous for disinfect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Aka the shaker or jiggler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Eye protectors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Rubber gloves are made from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Doorknobs, light switches, touch points are considered _____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Nose and mouth covering</w:t>
            </w:r>
          </w:p>
        </w:tc>
      </w:tr>
    </w:tbl>
    <w:p>
      <w:pPr>
        <w:pStyle w:val="WordBankLarge"/>
      </w:pPr>
      <w:r>
        <w:t xml:space="preserve">   gloves    </w:t>
      </w:r>
      <w:r>
        <w:t xml:space="preserve">   autoclave    </w:t>
      </w:r>
      <w:r>
        <w:t xml:space="preserve">   safety glasses    </w:t>
      </w:r>
      <w:r>
        <w:t xml:space="preserve">   sharps    </w:t>
      </w:r>
      <w:r>
        <w:t xml:space="preserve">   masks    </w:t>
      </w:r>
      <w:r>
        <w:t xml:space="preserve">   face shield    </w:t>
      </w:r>
      <w:r>
        <w:t xml:space="preserve">   Ultrasonic     </w:t>
      </w:r>
      <w:r>
        <w:t xml:space="preserve">   PPE    </w:t>
      </w:r>
      <w:r>
        <w:t xml:space="preserve">   Infection Prevention    </w:t>
      </w:r>
      <w:r>
        <w:t xml:space="preserve">   barrier    </w:t>
      </w:r>
      <w:r>
        <w:t xml:space="preserve">   disinfect    </w:t>
      </w:r>
      <w:r>
        <w:t xml:space="preserve">   sterilize    </w:t>
      </w:r>
      <w:r>
        <w:t xml:space="preserve">   sanitize    </w:t>
      </w:r>
      <w:r>
        <w:t xml:space="preserve">   critical    </w:t>
      </w:r>
      <w:r>
        <w:t xml:space="preserve">   Standard Precautions    </w:t>
      </w:r>
      <w:r>
        <w:t xml:space="preserve">   virulence    </w:t>
      </w:r>
      <w:r>
        <w:t xml:space="preserve">   CDC    </w:t>
      </w:r>
      <w:r>
        <w:t xml:space="preserve">   OSHA    </w:t>
      </w:r>
      <w:r>
        <w:t xml:space="preserve">   latex    </w:t>
      </w:r>
      <w:r>
        <w:t xml:space="preserve">   contaminated    </w:t>
      </w:r>
      <w:r>
        <w:t xml:space="preserve">   indirect    </w:t>
      </w:r>
      <w:r>
        <w:t xml:space="preserve">   direct    </w:t>
      </w:r>
      <w:r>
        <w:t xml:space="preserve">   airborne    </w:t>
      </w:r>
      <w:r>
        <w:t xml:space="preserve">   Bloodborne    </w:t>
      </w:r>
      <w:r>
        <w:t xml:space="preserve">   immunity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PPE/Infection Prevention</dc:title>
  <dcterms:created xsi:type="dcterms:W3CDTF">2021-10-11T14:44:50Z</dcterms:created>
  <dcterms:modified xsi:type="dcterms:W3CDTF">2021-10-11T14:44:50Z</dcterms:modified>
</cp:coreProperties>
</file>