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biohazzard    </w:t>
      </w:r>
      <w:r>
        <w:t xml:space="preserve">   bodily fluids    </w:t>
      </w:r>
      <w:r>
        <w:t xml:space="preserve">   cavi wipes    </w:t>
      </w:r>
      <w:r>
        <w:t xml:space="preserve">   CDC    </w:t>
      </w:r>
      <w:r>
        <w:t xml:space="preserve">   doffing    </w:t>
      </w:r>
      <w:r>
        <w:t xml:space="preserve">   donning    </w:t>
      </w:r>
      <w:r>
        <w:t xml:space="preserve">   eye shield    </w:t>
      </w:r>
      <w:r>
        <w:t xml:space="preserve">   Fluid resistant gown    </w:t>
      </w:r>
      <w:r>
        <w:t xml:space="preserve">   gloves    </w:t>
      </w:r>
      <w:r>
        <w:t xml:space="preserve">   infection control    </w:t>
      </w:r>
      <w:r>
        <w:t xml:space="preserve">   OSHA    </w:t>
      </w:r>
      <w:r>
        <w:t xml:space="preserve">   protective equipment    </w:t>
      </w:r>
      <w:r>
        <w:t xml:space="preserve">   sharps container    </w:t>
      </w:r>
      <w:r>
        <w:t xml:space="preserve">   Spill kit    </w:t>
      </w:r>
      <w:r>
        <w:t xml:space="preserve">   universal precautions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</dc:title>
  <dcterms:created xsi:type="dcterms:W3CDTF">2021-10-11T14:44:25Z</dcterms:created>
  <dcterms:modified xsi:type="dcterms:W3CDTF">2021-10-11T14:44:25Z</dcterms:modified>
</cp:coreProperties>
</file>