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safetyshoes    </w:t>
      </w:r>
      <w:r>
        <w:t xml:space="preserve">   faceshield    </w:t>
      </w:r>
      <w:r>
        <w:t xml:space="preserve">   earplugs    </w:t>
      </w:r>
      <w:r>
        <w:t xml:space="preserve">   tools    </w:t>
      </w:r>
      <w:r>
        <w:t xml:space="preserve">   welding    </w:t>
      </w:r>
      <w:r>
        <w:t xml:space="preserve">   safety    </w:t>
      </w:r>
      <w:r>
        <w:t xml:space="preserve">   Coverall    </w:t>
      </w:r>
      <w:r>
        <w:t xml:space="preserve">   Mask    </w:t>
      </w:r>
      <w:r>
        <w:t xml:space="preserve">   Helmet    </w:t>
      </w:r>
      <w:r>
        <w:t xml:space="preserve">   Gloves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PPE </dc:title>
  <dcterms:created xsi:type="dcterms:W3CDTF">2021-10-11T14:43:49Z</dcterms:created>
  <dcterms:modified xsi:type="dcterms:W3CDTF">2021-10-11T14:43:49Z</dcterms:modified>
</cp:coreProperties>
</file>