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PPE AND INFECTION CONTROL</w:t>
      </w:r>
    </w:p>
    <w:p>
      <w:pPr>
        <w:pStyle w:val="Questions"/>
      </w:pPr>
      <w:r>
        <w:t xml:space="preserve">1. HNNADGISAWH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AIARECBT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ADHN EAIIRTSZN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SREMG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GEVOLS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WONG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MAKS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ETSELIR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FCEA SELHID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FIOIECTNN ORCONTL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HOSE VOCER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ARHI VORCE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AND INFECTION CONTROL</dc:title>
  <dcterms:created xsi:type="dcterms:W3CDTF">2021-10-11T14:43:45Z</dcterms:created>
  <dcterms:modified xsi:type="dcterms:W3CDTF">2021-10-11T14:43:45Z</dcterms:modified>
</cp:coreProperties>
</file>