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PPE FOR ALL TO SEE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STOPPING SOMETHING FROM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PROTECTIVE ___________ SHOULD BE WORN AT ALL TIMES IN THE OR DURING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CONTACT PRECAUTION REQUIRING GOWN, AND GLOVES, AND A MASK  BECAUSE YOU DON'T WANT TO SNIFF!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PPPE FOR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PPE FOR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&gt;----------- PRECAUTIONS ARE TRANSMITTED BY INDRECT OR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._______ KITS ARE LOCATED IN SUB STERILE 5 TO CLEAN UP HAZARDOUS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MOST COMMON CONTACT PRECAUTION IN THE HOSPITAL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 SHOTS USED TO BE GIVEN TO PERSONS UNDER 50 WITH A LIVE VIRUS UP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 PRESSURE ROOMS ARE USED FOR AIRBORNE PRECAUTIONS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TAKEN IN ADVANCE TO PREVENT SOMETHING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CHICKEN POX AND MEASLES ARE EXAMPLES OF ____________ PRECAUTIONS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------------- COUGH IS AN EXAMPLE OF DROPLET PRECAUTIONS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ICU ROOM ______ IS A NEGATIVE PRESSURE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MICROORGANISM THAT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PPE, IS EQUIPMENT WORN TO MINIMIZE EXPOSURE TO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PPE FOR ALL TO SEE</dc:title>
  <dcterms:created xsi:type="dcterms:W3CDTF">2021-10-11T14:43:43Z</dcterms:created>
  <dcterms:modified xsi:type="dcterms:W3CDTF">2021-10-11T14:43:43Z</dcterms:modified>
</cp:coreProperties>
</file>