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PPE Hazard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Cover Up    </w:t>
      </w:r>
      <w:r>
        <w:t xml:space="preserve">   Dog Spray    </w:t>
      </w:r>
      <w:r>
        <w:t xml:space="preserve">   Dog Stick    </w:t>
      </w:r>
      <w:r>
        <w:t xml:space="preserve">   EK Device    </w:t>
      </w:r>
      <w:r>
        <w:t xml:space="preserve">   Float Plan    </w:t>
      </w:r>
      <w:r>
        <w:t xml:space="preserve">   Floatation Device    </w:t>
      </w:r>
      <w:r>
        <w:t xml:space="preserve">   FR Clothing    </w:t>
      </w:r>
      <w:r>
        <w:t xml:space="preserve">   Glove Protectors    </w:t>
      </w:r>
      <w:r>
        <w:t xml:space="preserve">   Hard Hat    </w:t>
      </w:r>
      <w:r>
        <w:t xml:space="preserve">   High Voltage Rubber Glove     </w:t>
      </w:r>
      <w:r>
        <w:t xml:space="preserve">   Insect Repellent    </w:t>
      </w:r>
      <w:r>
        <w:t xml:space="preserve">   Insect Spray    </w:t>
      </w:r>
      <w:r>
        <w:t xml:space="preserve">   Low Voltage Rubber Gloves     </w:t>
      </w:r>
      <w:r>
        <w:t xml:space="preserve">   Meter Puller    </w:t>
      </w:r>
      <w:r>
        <w:t xml:space="preserve">   PPE Hazard Assessment    </w:t>
      </w:r>
      <w:r>
        <w:t xml:space="preserve">   Reflective Rain Gear    </w:t>
      </w:r>
      <w:r>
        <w:t xml:space="preserve">   Reflective Safety Vest    </w:t>
      </w:r>
      <w:r>
        <w:t xml:space="preserve">   Safety Footwear    </w:t>
      </w:r>
      <w:r>
        <w:t xml:space="preserve">   Safety Glasses    </w:t>
      </w:r>
      <w:r>
        <w:t xml:space="preserve">   Two Minute Drill    </w:t>
      </w:r>
      <w:r>
        <w:t xml:space="preserve">   Work Gloves    </w:t>
      </w:r>
      <w:r>
        <w:t xml:space="preserve">   Writen Pre Post Job Briefs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 Hazard Assessment</dc:title>
  <dcterms:created xsi:type="dcterms:W3CDTF">2021-10-11T14:43:17Z</dcterms:created>
  <dcterms:modified xsi:type="dcterms:W3CDTF">2021-10-11T14:43:17Z</dcterms:modified>
</cp:coreProperties>
</file>