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PPE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overalls    </w:t>
      </w:r>
      <w:r>
        <w:t xml:space="preserve">   goggles    </w:t>
      </w:r>
      <w:r>
        <w:t xml:space="preserve">   papergown    </w:t>
      </w:r>
      <w:r>
        <w:t xml:space="preserve">   hazmatsuit    </w:t>
      </w:r>
      <w:r>
        <w:t xml:space="preserve">   Nitrilegloves    </w:t>
      </w:r>
      <w:r>
        <w:t xml:space="preserve">   plasticapron    </w:t>
      </w:r>
      <w:r>
        <w:t xml:space="preserve">   mobcap    </w:t>
      </w:r>
      <w:r>
        <w:t xml:space="preserve">   sterile    </w:t>
      </w:r>
      <w:r>
        <w:t xml:space="preserve">   plasticovershoes    </w:t>
      </w:r>
      <w:r>
        <w:t xml:space="preserve">   threeplymask    </w:t>
      </w:r>
      <w:r>
        <w:t xml:space="preserve">   Pthreemask    </w:t>
      </w:r>
      <w:r>
        <w:t xml:space="preserve">   plasticvisor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PPE Madness</dc:title>
  <dcterms:created xsi:type="dcterms:W3CDTF">2021-10-11T14:45:03Z</dcterms:created>
  <dcterms:modified xsi:type="dcterms:W3CDTF">2021-10-11T14:45:03Z</dcterms:modified>
</cp:coreProperties>
</file>