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PPE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you from Breathing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your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your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your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you From Catching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your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to Protect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Reflective Clothing or Visibility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Safety Crossword Puzzle</dc:title>
  <dcterms:created xsi:type="dcterms:W3CDTF">2022-08-05T19:49:59Z</dcterms:created>
  <dcterms:modified xsi:type="dcterms:W3CDTF">2022-08-05T19:49:59Z</dcterms:modified>
</cp:coreProperties>
</file>