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earplugs    </w:t>
      </w:r>
      <w:r>
        <w:t xml:space="preserve">   respirator    </w:t>
      </w:r>
      <w:r>
        <w:t xml:space="preserve">   safety glasses    </w:t>
      </w:r>
      <w:r>
        <w:t xml:space="preserve">   gas mask    </w:t>
      </w:r>
      <w:r>
        <w:t xml:space="preserve">   googles    </w:t>
      </w:r>
      <w:r>
        <w:t xml:space="preserve">   slip resistantshoes    </w:t>
      </w:r>
      <w:r>
        <w:t xml:space="preserve">   hard hat    </w:t>
      </w:r>
      <w:r>
        <w:t xml:space="preserve">   cutglove    </w:t>
      </w:r>
      <w:r>
        <w:t xml:space="preserve">   Rubber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Word search</dc:title>
  <dcterms:created xsi:type="dcterms:W3CDTF">2021-10-11T14:44:16Z</dcterms:created>
  <dcterms:modified xsi:type="dcterms:W3CDTF">2021-10-11T14:44:16Z</dcterms:modified>
</cp:coreProperties>
</file>