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and SCBA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connecting the High Pressure hose to the Cylinder the Fire Fighter should check that the ______ is present and in good working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Testing of an SCBA Cylinder for leaks or flaws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on your PPE and SCBA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layers in a Jacket or Pants of the PPE are the outer shell, moisture barrier and ______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Situations involving a Regulator Malfunction require the use of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SCBA Cylinder when in use shall be turn to the ______________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Cleaning of an SCBA Cylinder includes a ________ solution and a scrub brush.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off your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Damaged PPE that requires repair should have these repairs occur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the Fire Fighter has secured the face piece on their head they should check for a proper _____________ prior to pulling up their protective hood.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and SCBA</dc:title>
  <dcterms:created xsi:type="dcterms:W3CDTF">2021-10-11T14:44:30Z</dcterms:created>
  <dcterms:modified xsi:type="dcterms:W3CDTF">2021-10-11T14:44:30Z</dcterms:modified>
</cp:coreProperties>
</file>