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PPFC WF EPL Player Name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</w:tbl>
    <w:p>
      <w:pPr>
        <w:pStyle w:val="WordBankLarge"/>
      </w:pPr>
      <w:r>
        <w:t xml:space="preserve">   RichardStearman    </w:t>
      </w:r>
      <w:r>
        <w:t xml:space="preserve">   ÇaglarSöyüncü    </w:t>
      </w:r>
      <w:r>
        <w:t xml:space="preserve">   RyanFredericks    </w:t>
      </w:r>
      <w:r>
        <w:t xml:space="preserve">   PhilBardsley    </w:t>
      </w:r>
      <w:r>
        <w:t xml:space="preserve">   GylfiSigurdsson    </w:t>
      </w:r>
      <w:r>
        <w:t xml:space="preserve">   CheikhouKouyaté    </w:t>
      </w:r>
      <w:r>
        <w:t xml:space="preserve">   Joselu    </w:t>
      </w:r>
      <w:r>
        <w:t xml:space="preserve">   JoãoMoutinho    </w:t>
      </w:r>
      <w:r>
        <w:t xml:space="preserve">   JoséIzquierdo    </w:t>
      </w:r>
      <w:r>
        <w:t xml:space="preserve">   Fernandinho    </w:t>
      </w:r>
      <w:r>
        <w:t xml:space="preserve">   Fabinho    </w:t>
      </w:r>
      <w:r>
        <w:t xml:space="preserve">   GerardDeulofeu    </w:t>
      </w:r>
      <w:r>
        <w:t xml:space="preserve">   ArnautDanjumaGroeneveld    </w:t>
      </w:r>
      <w:r>
        <w:t xml:space="preserve">   JanBednarek    </w:t>
      </w:r>
      <w:r>
        <w:t xml:space="preserve">   TiemouéBakayoko    </w:t>
      </w:r>
      <w:r>
        <w:t xml:space="preserve">   PierreEmerickAubameyang    </w:t>
      </w:r>
      <w:r>
        <w:t xml:space="preserve">   AndreasPereira    </w:t>
      </w:r>
      <w:r>
        <w:t xml:space="preserve">   IbrahimAmadou    </w:t>
      </w:r>
      <w:r>
        <w:t xml:space="preserve">   TobyAlderweireld    </w:t>
      </w:r>
      <w:r>
        <w:t xml:space="preserve">   AhmedElMohamady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PPFC WF EPL Player Name word search</dc:title>
  <dcterms:created xsi:type="dcterms:W3CDTF">2021-10-11T14:44:35Z</dcterms:created>
  <dcterms:modified xsi:type="dcterms:W3CDTF">2021-10-11T14:44:35Z</dcterms:modified>
</cp:coreProperties>
</file>