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PPF and Inflation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comprehensive measure of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employees use it as a starting point in wage negotiation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decline in the general price level of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annual rate of changes of the average price of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PPF diagram shows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very high rates of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combination output lies beyond the PPF then it is not yet...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rise in a country's productivity causes the PPF to shift....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Illustrates the possible combinations of goods and services that can be produced by a single nation, firms,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point on a PPF diagram is inefficient then not all ...... are fully utilised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PPF and Inflation</dc:title>
  <dcterms:created xsi:type="dcterms:W3CDTF">2021-10-11T14:44:45Z</dcterms:created>
  <dcterms:modified xsi:type="dcterms:W3CDTF">2021-10-11T14:44:45Z</dcterms:modified>
</cp:coreProperties>
</file>