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PPM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PPM leads the _______ Plan which accompanies the HR Plan for the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PPM ______ with IBSDB Directorates on numerous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Plan helps advance project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pager that provides project highlights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CFIA committee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change__________ is required when there are changes to a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acquiring goods or services over $10K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________ for corporate reporting.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online tool that the Agency uses to process industry service requests through My CFIA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PPM provides support/guidance with regards to project _______ allocations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PPM</dc:title>
  <dcterms:created xsi:type="dcterms:W3CDTF">2021-10-11T14:44:23Z</dcterms:created>
  <dcterms:modified xsi:type="dcterms:W3CDTF">2021-10-11T14:44:23Z</dcterms:modified>
</cp:coreProperties>
</file>