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PPP Days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fellowship is lighted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Membership in Delta Sigma Theta is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Courtesy is lighted in honor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light what jewel for the National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Induction, ________, Omega Omega are the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Geographical location is how which chapters are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designed our sorority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Sorority Public Motto is Intelligence is the Torch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jewel represents our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jewel represents the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president responsible for nomenclature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Soror Alice Dunbar Nelson and Florence Cole Talbert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Sisterhood of Black College Women Committed to Public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Pyramid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Induction of new members into DST is the sorority's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9 cardinal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sorority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how many PPP days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undergraduate chapters are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Church Terrell wrote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has a Basileus, but Delta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cardinal virtues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letter of the greek alphabet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 Days 1-3</dc:title>
  <dcterms:created xsi:type="dcterms:W3CDTF">2021-10-11T14:43:38Z</dcterms:created>
  <dcterms:modified xsi:type="dcterms:W3CDTF">2021-10-11T14:43:38Z</dcterms:modified>
</cp:coreProperties>
</file>