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P.P.R.E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government by the whole population or all the eligible members of a state, typically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to vote in political elections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indication of a choice between two or more candidates or courses of action, expressed typically through a ballot or a show of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of people presided over by a judge, judges, or magistrate, and acting as a tribunal in civil and criminal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theory or system of social organization in which all property is owned by the community and each person contributes and receives according to their ability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public declaration of policy and aims, especially one issued before an election by a political party or candidate.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legislature, consisting of the Sovereign, the House of Lords, and the House of Commons.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forcible overthrow of a government or social order, in favour of a new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pre-election period in the United Kingdom, specifically the time between the announcement of an election and the formation of the new elected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ideas and ideals, especially one which forms the basis of economic or political theory and policy.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P.P.R.E Crossword </dc:title>
  <dcterms:created xsi:type="dcterms:W3CDTF">2021-10-11T13:58:40Z</dcterms:created>
  <dcterms:modified xsi:type="dcterms:W3CDTF">2021-10-11T13:58:40Z</dcterms:modified>
</cp:coreProperties>
</file>