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P&amp;P Ch 8/9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big event is going to take place in a few days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Ruffler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brother of Miles Hendon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does Hendon tell the woman to say the pig is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John’s new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Hugo steal from the woman at the crooked 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have people thought that Miles has been dead?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scums and ruffians call Edward?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coronation going to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Miles and Edward find in the prison cell next to theirs?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Miles Hendon’s brother who married Lady Edith?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punishment for steal something about the value of thirteen pence?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says, “If you are truly the king, then I believe you.”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P&amp;P Ch 8/9 Crossword Puzzle</dc:title>
  <dcterms:created xsi:type="dcterms:W3CDTF">2021-10-11T13:58:13Z</dcterms:created>
  <dcterms:modified xsi:type="dcterms:W3CDTF">2021-10-11T13:58:13Z</dcterms:modified>
</cp:coreProperties>
</file>