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PRACTICAL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DOES NOT INVOLVE CRIMINAL MATTERS; individuals,groups, bussiness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IMPRISOMENT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 OF SETTLING A DISPUTE WITHOUT GOING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THAT VIOLATES A LAW FOR WHICH THE GOVERNMENT HAS SET APENALTY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BRANCH OF LAW DEALING WITH CRIMES &amp; THEIR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AGAINST WHOM A CLAIM IS MADE: PERSON CHARGED WITH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LEVEL OF PROOF NEEDED TO CONVICT A PERSON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RESOLVING A DISPUTE BETWEEN TWO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SERIOUS CRIMINAL OFFENSE PRISON SENTENCE MORE THAN ONE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NONCRIMINAL LAWSUIT: TO ENFORCE A RIGHT OR REDRESS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THAT A PERSON IS GUILTY OF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SELECTING OR CHOOSING: DENIAL OF EQUAL PROTECTION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PRIVILEGES ONE HAS AS 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CONFINEMENT FOR PRISONERS SERVING LONG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OR FEDERAL GOVERN'S ATTORNEY IN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CREATED TO ENFORCE SEGREGATION IN SCHOOLS HOTELS &amp; 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COUNTY OR CITY LAW PASSED BY LOCAL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INJURED PARTY WHO BRINGS LEGAL ACTION AGAINST ALLEGED WRONGDOER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CRIMINAL OFFENSE PRISON SENTENCEN ONE YEAR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PROPOSED LAW BEING CONSIDERED BY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UNLAWFUL TAKING OF ANOTHER'S PROPERTY WITH INTENT TO STEAL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WRITTEN LAWS ENACTED BY LEGISLATURES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LAW</dc:title>
  <dcterms:created xsi:type="dcterms:W3CDTF">2021-10-11T14:43:48Z</dcterms:created>
  <dcterms:modified xsi:type="dcterms:W3CDTF">2021-10-11T14:43:48Z</dcterms:modified>
</cp:coreProperties>
</file>