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 from worry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lives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a sense of good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pledge 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of introduction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emotionally tense or upset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or physical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receiving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air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arranges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focussing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enough to spend your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calmly tolerating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VOCABULARY</dc:title>
  <dcterms:created xsi:type="dcterms:W3CDTF">2021-10-11T14:43:57Z</dcterms:created>
  <dcterms:modified xsi:type="dcterms:W3CDTF">2021-10-11T14:43:57Z</dcterms:modified>
</cp:coreProperties>
</file>