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PRAISES OF GOD'S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PROMISES    </w:t>
      </w:r>
      <w:r>
        <w:t xml:space="preserve">   ETERNAL    </w:t>
      </w:r>
      <w:r>
        <w:t xml:space="preserve">   WORSHIP    </w:t>
      </w:r>
      <w:r>
        <w:t xml:space="preserve">   FAITHFUL    </w:t>
      </w:r>
      <w:r>
        <w:t xml:space="preserve">   YAHWEH    </w:t>
      </w:r>
      <w:r>
        <w:t xml:space="preserve">   FORGIVENESS    </w:t>
      </w:r>
      <w:r>
        <w:t xml:space="preserve">   STRONG    </w:t>
      </w:r>
      <w:r>
        <w:t xml:space="preserve">   DAVID    </w:t>
      </w:r>
      <w:r>
        <w:t xml:space="preserve">   PSALMS    </w:t>
      </w:r>
      <w:r>
        <w:t xml:space="preserve">   SONGS    </w:t>
      </w:r>
      <w:r>
        <w:t xml:space="preserve">   GOD    </w:t>
      </w:r>
      <w:r>
        <w:t xml:space="preserve">   PRAISES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PRAISES OF GOD'S PEOPLE</dc:title>
  <dcterms:created xsi:type="dcterms:W3CDTF">2021-10-11T14:44:11Z</dcterms:created>
  <dcterms:modified xsi:type="dcterms:W3CDTF">2021-10-11T14:44:11Z</dcterms:modified>
</cp:coreProperties>
</file>