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PRAISE GOD THE PROVIDER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YEAR    </w:t>
      </w:r>
      <w:r>
        <w:t xml:space="preserve">   WATER    </w:t>
      </w:r>
      <w:r>
        <w:t xml:space="preserve">   VOW    </w:t>
      </w:r>
      <w:r>
        <w:t xml:space="preserve">   VALLEYS    </w:t>
      </w:r>
      <w:r>
        <w:t xml:space="preserve">   TEMPLE    </w:t>
      </w:r>
      <w:r>
        <w:t xml:space="preserve">   SION    </w:t>
      </w:r>
      <w:r>
        <w:t xml:space="preserve">   SING    </w:t>
      </w:r>
      <w:r>
        <w:t xml:space="preserve">   REJOICE    </w:t>
      </w:r>
      <w:r>
        <w:t xml:space="preserve">   PROVIDED    </w:t>
      </w:r>
      <w:r>
        <w:t xml:space="preserve">   PRAYER    </w:t>
      </w:r>
      <w:r>
        <w:t xml:space="preserve">   PRAISE    </w:t>
      </w:r>
      <w:r>
        <w:t xml:space="preserve">   POWER    </w:t>
      </w:r>
      <w:r>
        <w:t xml:space="preserve">   PEOPLE    </w:t>
      </w:r>
      <w:r>
        <w:t xml:space="preserve">   PASTURES    </w:t>
      </w:r>
      <w:r>
        <w:t xml:space="preserve">   MORNING    </w:t>
      </w:r>
      <w:r>
        <w:t xml:space="preserve">   HOUSE    </w:t>
      </w:r>
      <w:r>
        <w:t xml:space="preserve">   GOODNESS    </w:t>
      </w:r>
      <w:r>
        <w:t xml:space="preserve">   FLOCKS    </w:t>
      </w:r>
      <w:r>
        <w:t xml:space="preserve">   EVENING    </w:t>
      </w:r>
      <w:r>
        <w:t xml:space="preserve">   EARTH    </w:t>
      </w:r>
      <w:r>
        <w:t xml:space="preserve">   COURTS    </w:t>
      </w:r>
      <w:r>
        <w:t xml:space="preserve">   CORN    </w:t>
      </w:r>
      <w:r>
        <w:t xml:space="preserve">   CONFIDENCE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GOD THE PROVIDER</dc:title>
  <dcterms:created xsi:type="dcterms:W3CDTF">2021-10-11T14:44:05Z</dcterms:created>
  <dcterms:modified xsi:type="dcterms:W3CDTF">2021-10-11T14:44:05Z</dcterms:modified>
</cp:coreProperties>
</file>