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PRAISE THE PUMPKINS!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DECISIONS    </w:t>
      </w:r>
      <w:r>
        <w:t xml:space="preserve">   SOUL    </w:t>
      </w:r>
      <w:r>
        <w:t xml:space="preserve">   FAITH    </w:t>
      </w:r>
      <w:r>
        <w:t xml:space="preserve">   WWJD    </w:t>
      </w:r>
      <w:r>
        <w:t xml:space="preserve">   SCRIPTURES    </w:t>
      </w:r>
      <w:r>
        <w:t xml:space="preserve">   GOSPEL    </w:t>
      </w:r>
      <w:r>
        <w:t xml:space="preserve">   BLESSED TRINITY    </w:t>
      </w:r>
      <w:r>
        <w:t xml:space="preserve">   SACRAMENT    </w:t>
      </w:r>
      <w:r>
        <w:t xml:space="preserve">   PRAYER    </w:t>
      </w:r>
      <w:r>
        <w:t xml:space="preserve">   SAINT    </w:t>
      </w:r>
      <w:r>
        <w:t xml:space="preserve">   SPONSOR    </w:t>
      </w:r>
      <w:r>
        <w:t xml:space="preserve">   TRICKS    </w:t>
      </w:r>
      <w:r>
        <w:t xml:space="preserve">   CHOICES    </w:t>
      </w:r>
      <w:r>
        <w:t xml:space="preserve">   MORALS    </w:t>
      </w:r>
      <w:r>
        <w:t xml:space="preserve">   VIRTUE    </w:t>
      </w:r>
      <w:r>
        <w:t xml:space="preserve">   COSTUME    </w:t>
      </w:r>
      <w:r>
        <w:t xml:space="preserve">   HALLOWEEN    </w:t>
      </w:r>
      <w:r>
        <w:t xml:space="preserve">   APPLES    </w:t>
      </w:r>
      <w:r>
        <w:t xml:space="preserve">   CONFIRMATION    </w:t>
      </w:r>
      <w:r>
        <w:t xml:space="preserve">   JESUS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 THE PUMPKINS!</dc:title>
  <dcterms:created xsi:type="dcterms:W3CDTF">2021-10-11T14:43:57Z</dcterms:created>
  <dcterms:modified xsi:type="dcterms:W3CDTF">2021-10-11T14:43:57Z</dcterms:modified>
</cp:coreProperties>
</file>