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ENCOURAGES    </w:t>
      </w:r>
      <w:r>
        <w:t xml:space="preserve">   AFFECTION    </w:t>
      </w:r>
      <w:r>
        <w:t xml:space="preserve">   SILENT    </w:t>
      </w:r>
      <w:r>
        <w:t xml:space="preserve">   LORD    </w:t>
      </w:r>
      <w:r>
        <w:t xml:space="preserve">   GOD    </w:t>
      </w:r>
      <w:r>
        <w:t xml:space="preserve">   NOISE    </w:t>
      </w:r>
      <w:r>
        <w:t xml:space="preserve">   JOYFUL    </w:t>
      </w:r>
      <w:r>
        <w:t xml:space="preserve">   WEAPON    </w:t>
      </w:r>
      <w:r>
        <w:t xml:space="preserve">   SURRENDER    </w:t>
      </w:r>
      <w:r>
        <w:t xml:space="preserve">   BOAST    </w:t>
      </w:r>
      <w:r>
        <w:t xml:space="preserve">   BOW    </w:t>
      </w:r>
      <w:r>
        <w:t xml:space="preserve">   EXHALT    </w:t>
      </w:r>
      <w:r>
        <w:t xml:space="preserve">   MAGNIFY    </w:t>
      </w:r>
      <w:r>
        <w:t xml:space="preserve">   REACH    </w:t>
      </w:r>
      <w:r>
        <w:t xml:space="preserve">   LIFT    </w:t>
      </w:r>
      <w:r>
        <w:t xml:space="preserve">   SHOUT    </w:t>
      </w:r>
      <w:r>
        <w:t xml:space="preserve">   INSTRUMENTS    </w:t>
      </w:r>
      <w:r>
        <w:t xml:space="preserve">   VOICE    </w:t>
      </w:r>
      <w:r>
        <w:t xml:space="preserve">   PSALM    </w:t>
      </w:r>
      <w:r>
        <w:t xml:space="preserve">   SING    </w:t>
      </w:r>
      <w:r>
        <w:t xml:space="preserve">   DANCE    </w:t>
      </w:r>
      <w:r>
        <w:t xml:space="preserve">   CLAP    </w:t>
      </w:r>
      <w:r>
        <w:t xml:space="preserve">   TODAH    </w:t>
      </w:r>
      <w:r>
        <w:t xml:space="preserve">   SABAH    </w:t>
      </w:r>
      <w:r>
        <w:t xml:space="preserve">   YODAH    </w:t>
      </w:r>
      <w:r>
        <w:t xml:space="preserve">   HALLELUJAH    </w:t>
      </w:r>
      <w:r>
        <w:t xml:space="preserve">   SAMAR    </w:t>
      </w:r>
      <w:r>
        <w:t xml:space="preserve">   TEHILLAH    </w:t>
      </w:r>
      <w:r>
        <w:t xml:space="preserve">   HALA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</dc:title>
  <dcterms:created xsi:type="dcterms:W3CDTF">2021-10-11T14:44:42Z</dcterms:created>
  <dcterms:modified xsi:type="dcterms:W3CDTF">2021-10-11T14:44:42Z</dcterms:modified>
</cp:coreProperties>
</file>