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PRAISE!</w:t>
      </w:r>
    </w:p>
    <w:p>
      <w:pPr>
        <w:pStyle w:val="Questions"/>
      </w:pPr>
      <w:r>
        <w:t xml:space="preserve">1. RPSIAE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GIVE TANKHS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IROCEJE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SSEBL HET DROL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HO EGIV NATSKH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LAHLJEALHU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THUSO OUTN HTE DORL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LACP YRUO DHANS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EMAK A OLFJUY ONISE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CDNAE IEKL ADIVD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PRAESI EY EHT RODL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SNGI TNUO HET LORD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APMLS 010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YNRHEIGVET HTTA ASH TAEHBR </w:t>
      </w:r>
      <w:r>
        <w:rPr>
          <w:u w:val="single"/>
        </w:rPr>
        <w:t xml:space="preserve">________________________</w:t>
      </w:r>
    </w:p>
    <w:p>
      <w:pPr>
        <w:pStyle w:val="WordBankLarge"/>
      </w:pPr>
      <w:r>
        <w:t xml:space="preserve">   PRAISE    </w:t>
      </w:r>
      <w:r>
        <w:t xml:space="preserve">   GIVE THANKS    </w:t>
      </w:r>
      <w:r>
        <w:t xml:space="preserve">   REJOICE    </w:t>
      </w:r>
      <w:r>
        <w:t xml:space="preserve">   BLESS THE LORD    </w:t>
      </w:r>
      <w:r>
        <w:t xml:space="preserve">   OH GIVE THANKS    </w:t>
      </w:r>
      <w:r>
        <w:t xml:space="preserve">   Hallelujah    </w:t>
      </w:r>
      <w:r>
        <w:t xml:space="preserve">   shout unto the Lord    </w:t>
      </w:r>
      <w:r>
        <w:t xml:space="preserve">   clap your hands    </w:t>
      </w:r>
      <w:r>
        <w:t xml:space="preserve">   make a joyful noise    </w:t>
      </w:r>
      <w:r>
        <w:t xml:space="preserve">   dance like David    </w:t>
      </w:r>
      <w:r>
        <w:t xml:space="preserve">   praise ye the Lord    </w:t>
      </w:r>
      <w:r>
        <w:t xml:space="preserve">   sing unto the Lord    </w:t>
      </w:r>
      <w:r>
        <w:t xml:space="preserve">   psalm 100    </w:t>
      </w:r>
      <w:r>
        <w:t xml:space="preserve">   everything that has breath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PRAISE!</dc:title>
  <dcterms:created xsi:type="dcterms:W3CDTF">2021-10-11T14:44:43Z</dcterms:created>
  <dcterms:modified xsi:type="dcterms:W3CDTF">2021-10-11T14:44:43Z</dcterms:modified>
</cp:coreProperties>
</file>