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PRAVDA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Satelit Artifisial Pertama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Mars NVA Jerman Barat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Negara di sisi Barat Swedia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Invasi Indonesia Atas Timor Timur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Perang Juni, 5 vs 1, Timur Tengah, 1967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Vietnam-nya Uni Soviet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NATO Report Designation dari R-36 ICBM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Krisis Oktober 1962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Perang Yang Terlupakan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Komunisme Yang Dianut C.P.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Nationale Volksarmee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Konflik Antara India dan Pakistan pada masa Perang Dingin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D.N. Aidit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Ibukota Vietnam Selatan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PRAVDA CROSSWORDS</dc:title>
  <dcterms:created xsi:type="dcterms:W3CDTF">2021-10-11T14:44:36Z</dcterms:created>
  <dcterms:modified xsi:type="dcterms:W3CDTF">2021-10-11T14:44:36Z</dcterms:modified>
</cp:coreProperties>
</file>