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APE    </w:t>
      </w:r>
      <w:r>
        <w:t xml:space="preserve">   ARE    </w:t>
      </w:r>
      <w:r>
        <w:t xml:space="preserve">   EAR    </w:t>
      </w:r>
      <w:r>
        <w:t xml:space="preserve">   ERA    </w:t>
      </w:r>
      <w:r>
        <w:t xml:space="preserve">   PARE    </w:t>
      </w:r>
      <w:r>
        <w:t xml:space="preserve">   PARER    </w:t>
      </w:r>
      <w:r>
        <w:t xml:space="preserve">   PARRY    </w:t>
      </w:r>
      <w:r>
        <w:t xml:space="preserve">   PAY    </w:t>
      </w:r>
      <w:r>
        <w:t xml:space="preserve">   PAYER    </w:t>
      </w:r>
      <w:r>
        <w:t xml:space="preserve">   PEA    </w:t>
      </w:r>
      <w:r>
        <w:t xml:space="preserve">   PEAR    </w:t>
      </w:r>
      <w:r>
        <w:t xml:space="preserve">   PEARY    </w:t>
      </w:r>
      <w:r>
        <w:t xml:space="preserve">   PERRY    </w:t>
      </w:r>
      <w:r>
        <w:t xml:space="preserve">   PRAY    </w:t>
      </w:r>
      <w:r>
        <w:t xml:space="preserve">   PRAYER    </w:t>
      </w:r>
      <w:r>
        <w:t xml:space="preserve">   PREY    </w:t>
      </w:r>
      <w:r>
        <w:t xml:space="preserve">   PRYER    </w:t>
      </w:r>
      <w:r>
        <w:t xml:space="preserve">   PYRE    </w:t>
      </w:r>
      <w:r>
        <w:t xml:space="preserve">   RARE    </w:t>
      </w:r>
      <w:r>
        <w:t xml:space="preserve">   REAP    </w:t>
      </w:r>
      <w:r>
        <w:t xml:space="preserve">   REAR    </w:t>
      </w:r>
      <w:r>
        <w:t xml:space="preserve">   REPAY    </w:t>
      </w:r>
      <w:r>
        <w:t xml:space="preserve">   YARE    </w:t>
      </w:r>
      <w:r>
        <w:t xml:space="preserve">   YEA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2021-10-11T14:44:04Z</dcterms:created>
  <dcterms:modified xsi:type="dcterms:W3CDTF">2021-10-11T14:44:04Z</dcterms:modified>
</cp:coreProperties>
</file>