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SEEKING FIRST HIS KINGDOM AND HIS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OF THE BIBLE SAYS " BUT WHEN HE ASKS, HE MUST BELIEVE AND NOT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IS A _____ BETWEEN GOD AND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PRAYER?  ____ OF THE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 WE PRAY? TO GIVE 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____IS A RITUAL TO ASK NOT ONLY FOR GODS BLESSING, BUT ALSO FOR HIS HELP WHEN WE FACE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PRAYERS WITHOUT _____ ARE LIFELESS.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______ WE CANNOT RECEIVE WHAT WE ASK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IN THE BIBLE SAYS" ASK AND IT WILL BE GIVEN TO YOU".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SHOULD WE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WE PRAY? TO ____ GODS HELP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BREATH    </w:t>
      </w:r>
      <w:r>
        <w:t xml:space="preserve">   CONVERSATION    </w:t>
      </w:r>
      <w:r>
        <w:t xml:space="preserve">   THANKS    </w:t>
      </w:r>
      <w:r>
        <w:t xml:space="preserve">   RECEIVE     </w:t>
      </w:r>
      <w:r>
        <w:t xml:space="preserve">   MATTHEW    </w:t>
      </w:r>
      <w:r>
        <w:t xml:space="preserve">   RIGHTEOUSNESS    </w:t>
      </w:r>
      <w:r>
        <w:t xml:space="preserve">   JAMES    </w:t>
      </w:r>
      <w:r>
        <w:t xml:space="preserve">   FAITH    </w:t>
      </w:r>
      <w:r>
        <w:t xml:space="preserve">   PATIENCE    </w:t>
      </w:r>
      <w:r>
        <w:t xml:space="preserve">   CONTINUALLY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2021-10-11T14:45:11Z</dcterms:created>
  <dcterms:modified xsi:type="dcterms:W3CDTF">2021-10-11T14:45:11Z</dcterms:modified>
</cp:coreProperties>
</file>