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AMEN    </w:t>
      </w:r>
      <w:r>
        <w:t xml:space="preserve">   BREAD    </w:t>
      </w:r>
      <w:r>
        <w:t xml:space="preserve">   DAILY    </w:t>
      </w:r>
      <w:r>
        <w:t xml:space="preserve">   FATHER    </w:t>
      </w:r>
      <w:r>
        <w:t xml:space="preserve">   GLORY    </w:t>
      </w:r>
      <w:r>
        <w:t xml:space="preserve">   HALLOWED    </w:t>
      </w:r>
      <w:r>
        <w:t xml:space="preserve">   HEAVEN    </w:t>
      </w:r>
      <w:r>
        <w:t xml:space="preserve">   KINGDOM    </w:t>
      </w:r>
      <w:r>
        <w:t xml:space="preserve">   OUR    </w:t>
      </w:r>
      <w:r>
        <w:t xml:space="preserve">   POWER    </w:t>
      </w:r>
      <w:r>
        <w:t xml:space="preserve">   THY NAME    </w:t>
      </w:r>
      <w:r>
        <w:t xml:space="preserve">   WHICH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2021-10-11T14:45:35Z</dcterms:created>
  <dcterms:modified xsi:type="dcterms:W3CDTF">2021-10-11T14:45:35Z</dcterms:modified>
</cp:coreProperties>
</file>